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6-00037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-4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87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07.10.2025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087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07.10.2025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28.10.2025 г.</w:t>
      </w:r>
      <w:r>
        <w:rPr>
          <w:rFonts w:ascii="Times New Roman" w:eastAsia="Times New Roman" w:hAnsi="Times New Roman" w:cs="Times New Roman"/>
          <w:sz w:val="28"/>
          <w:szCs w:val="28"/>
        </w:rPr>
        <w:t>, предупреждением от 2</w:t>
      </w:r>
      <w:r>
        <w:rPr>
          <w:rFonts w:ascii="Times New Roman" w:eastAsia="Times New Roman" w:hAnsi="Times New Roman" w:cs="Times New Roman"/>
          <w:sz w:val="28"/>
          <w:szCs w:val="28"/>
        </w:rPr>
        <w:t>3.10.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г.,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информацией 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09:3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08850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D565D-518A-47C4-A5CD-90887115E1B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